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62A5" w14:textId="77777777" w:rsidR="00B24E58" w:rsidRDefault="00000000">
      <w:pPr>
        <w:spacing w:line="35" w:lineRule="atLeast"/>
        <w:jc w:val="center"/>
        <w:rPr>
          <w:rFonts w:ascii="宋体" w:eastAsia="宋体" w:hAnsi="宋体" w:cs="宋体" w:hint="eastAsia"/>
          <w:b/>
          <w:bCs/>
          <w:color w:val="366091"/>
          <w:sz w:val="48"/>
          <w:szCs w:val="48"/>
          <w:lang w:eastAsia="zh-CN" w:bidi="ar"/>
        </w:rPr>
      </w:pPr>
      <w:r>
        <w:rPr>
          <w:rFonts w:ascii="宋体" w:eastAsia="宋体" w:hAnsi="宋体" w:cs="宋体"/>
          <w:b/>
          <w:bCs/>
          <w:color w:val="366091"/>
          <w:sz w:val="48"/>
          <w:szCs w:val="48"/>
          <w:lang w:eastAsia="zh-CN" w:bidi="ar"/>
        </w:rPr>
        <w:t>PEC联盟企业会员申请表</w:t>
      </w:r>
    </w:p>
    <w:p w14:paraId="3DAD4D1A" w14:textId="77777777" w:rsidR="00B24E58" w:rsidRDefault="00B24E58">
      <w:pPr>
        <w:spacing w:line="35" w:lineRule="atLeast"/>
        <w:jc w:val="center"/>
        <w:rPr>
          <w:rFonts w:ascii="宋体" w:eastAsia="宋体" w:hAnsi="宋体" w:cs="宋体" w:hint="eastAsia"/>
          <w:b/>
          <w:bCs/>
          <w:color w:val="366091"/>
          <w:sz w:val="48"/>
          <w:szCs w:val="48"/>
          <w:lang w:eastAsia="zh-CN" w:bidi="ar"/>
        </w:rPr>
      </w:pPr>
    </w:p>
    <w:p w14:paraId="3C73AD58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color w:val="4F81BD"/>
          <w:sz w:val="34"/>
          <w:szCs w:val="34"/>
          <w:lang w:eastAsia="zh-CN" w:bidi="ar"/>
        </w:rPr>
        <w:t>企业基本信息</w:t>
      </w:r>
    </w:p>
    <w:p w14:paraId="3CCDED13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企业名称：_____________________________</w:t>
      </w:r>
    </w:p>
    <w:p w14:paraId="430CBF27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注册地址：_____________________________</w:t>
      </w:r>
    </w:p>
    <w:p w14:paraId="5B0E1F6C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邮政编码：_____________________________</w:t>
      </w:r>
    </w:p>
    <w:p w14:paraId="47D84D6C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联系电话：_____________________________</w:t>
      </w:r>
    </w:p>
    <w:p w14:paraId="501F043F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官方网站/邮箱：_____________________________</w:t>
      </w:r>
    </w:p>
    <w:p w14:paraId="50F2C0D3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成立时间：____年____月____日</w:t>
      </w:r>
    </w:p>
    <w:p w14:paraId="0BDC33A0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法定代表人姓名：_____________________________</w:t>
      </w:r>
    </w:p>
    <w:p w14:paraId="19B533DB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企业类型（如：有限责任公司、股份有限公司等）：_____________________________</w:t>
      </w:r>
    </w:p>
    <w:p w14:paraId="57930AE9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color w:val="4F81BD"/>
          <w:sz w:val="34"/>
          <w:szCs w:val="34"/>
          <w:lang w:eastAsia="zh-CN" w:bidi="ar"/>
        </w:rPr>
        <w:t>企业业务信息</w:t>
      </w:r>
    </w:p>
    <w:p w14:paraId="3F1668E2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主要业务范围：_____________________________</w:t>
      </w:r>
    </w:p>
    <w:p w14:paraId="59C27094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在AI领域的主要研究方向或产品/服务：_____________________________</w:t>
      </w:r>
    </w:p>
    <w:p w14:paraId="1365CCBD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企业规模（员工人数）：________人</w:t>
      </w:r>
    </w:p>
    <w:p w14:paraId="436C2283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上一年度营业额：________（单位：万元/亿元）</w:t>
      </w:r>
    </w:p>
    <w:p w14:paraId="2674C9BE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核心团队简介（包括主要技术人员和管理人员）：</w:t>
      </w:r>
    </w:p>
    <w:p w14:paraId="696C42CE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姓名：_____________ 职位：_____________ 专业背景：_____________</w:t>
      </w:r>
    </w:p>
    <w:p w14:paraId="794BCF4B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姓名：_____________ 职位：_____________ 专业背景：_____________</w:t>
      </w:r>
    </w:p>
    <w:p w14:paraId="6C5C771D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lastRenderedPageBreak/>
        <w:t>……</w:t>
      </w:r>
    </w:p>
    <w:p w14:paraId="325291F1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color w:val="4F81BD"/>
          <w:sz w:val="34"/>
          <w:szCs w:val="34"/>
          <w:lang w:eastAsia="zh-CN" w:bidi="ar"/>
        </w:rPr>
        <w:t>企业荣誉与成就</w:t>
      </w:r>
    </w:p>
    <w:p w14:paraId="24B58E83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请列举企业在AI领域的主要成就或荣誉（如：奖项、专利、重要项目等）：</w:t>
      </w:r>
    </w:p>
    <w:p w14:paraId="642907C3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……</w:t>
      </w:r>
    </w:p>
    <w:p w14:paraId="151BAB52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color w:val="4F81BD"/>
          <w:sz w:val="34"/>
          <w:szCs w:val="34"/>
          <w:lang w:eastAsia="zh-CN" w:bidi="ar"/>
        </w:rPr>
        <w:t>申请理由及期望</w:t>
      </w:r>
    </w:p>
    <w:p w14:paraId="61881658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请阐述企业申请加入本联盟的理由：</w:t>
      </w:r>
    </w:p>
    <w:p w14:paraId="3CCE1898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企业期望通过加入联盟获得哪些方面的支持或合作机会？</w:t>
      </w:r>
    </w:p>
    <w:p w14:paraId="499244E7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color w:val="4F81BD"/>
          <w:sz w:val="34"/>
          <w:szCs w:val="34"/>
          <w:lang w:eastAsia="zh-CN" w:bidi="ar"/>
        </w:rPr>
        <w:t>附件材料</w:t>
      </w:r>
    </w:p>
    <w:p w14:paraId="0B6A28EA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请附上以下材料（复印件或电子版）：</w:t>
      </w:r>
    </w:p>
    <w:p w14:paraId="02B04811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企业营业执照</w:t>
      </w:r>
    </w:p>
    <w:p w14:paraId="3FC96A59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核心团队成员身份证明及学历证明</w:t>
      </w:r>
    </w:p>
    <w:p w14:paraId="2D01BEB0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企业荣誉证书或相关证明材料</w:t>
      </w:r>
    </w:p>
    <w:p w14:paraId="36FD3510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其他相关材料（如：项目合同、专利证书等）</w:t>
      </w:r>
    </w:p>
    <w:p w14:paraId="2AE97976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color w:val="4F81BD"/>
          <w:sz w:val="34"/>
          <w:szCs w:val="34"/>
          <w:lang w:eastAsia="zh-CN" w:bidi="ar"/>
        </w:rPr>
        <w:t>申请人声明</w:t>
      </w:r>
    </w:p>
    <w:p w14:paraId="59E564C1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本人（本公司）承诺以上所填内容真实有效，如有虚假，愿意承担相应的法律责任。</w:t>
      </w:r>
    </w:p>
    <w:p w14:paraId="5057257E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申请人（企业法定代表人）签字：_____________________</w:t>
      </w:r>
    </w:p>
    <w:p w14:paraId="3A462366" w14:textId="77777777" w:rsidR="00B24E58" w:rsidRDefault="00000000">
      <w:pPr>
        <w:spacing w:line="35" w:lineRule="atLeast"/>
        <w:rPr>
          <w:rFonts w:ascii="宋体" w:eastAsia="宋体" w:hAnsi="宋体" w:cs="宋体" w:hint="eastAsia"/>
          <w:sz w:val="28"/>
          <w:szCs w:val="28"/>
          <w:lang w:eastAsia="zh-CN" w:bidi="ar"/>
        </w:rPr>
      </w:pPr>
      <w:r>
        <w:rPr>
          <w:rFonts w:ascii="宋体" w:eastAsia="宋体" w:hAnsi="宋体" w:cs="宋体"/>
          <w:sz w:val="28"/>
          <w:szCs w:val="28"/>
          <w:lang w:eastAsia="zh-CN" w:bidi="ar"/>
        </w:rPr>
        <w:t>日期：____年____月____日</w:t>
      </w:r>
    </w:p>
    <w:p w14:paraId="2FC8C49E" w14:textId="77777777" w:rsidR="00B24E58" w:rsidRDefault="00B24E58">
      <w:pPr>
        <w:spacing w:line="35" w:lineRule="atLeast"/>
        <w:rPr>
          <w:rFonts w:ascii="宋体" w:eastAsia="宋体" w:hAnsi="宋体" w:cs="宋体" w:hint="eastAsia"/>
          <w:sz w:val="28"/>
          <w:szCs w:val="28"/>
          <w:lang w:eastAsia="zh-CN" w:bidi="ar"/>
        </w:rPr>
      </w:pPr>
    </w:p>
    <w:p w14:paraId="442B9C98" w14:textId="77777777" w:rsidR="00B24E58" w:rsidRDefault="00B24E58">
      <w:pPr>
        <w:spacing w:line="35" w:lineRule="atLeast"/>
        <w:rPr>
          <w:rFonts w:ascii="宋体" w:eastAsia="宋体" w:hAnsi="宋体" w:cs="宋体" w:hint="eastAsia"/>
          <w:sz w:val="28"/>
          <w:szCs w:val="28"/>
          <w:lang w:eastAsia="zh-CN" w:bidi="ar"/>
        </w:rPr>
      </w:pPr>
    </w:p>
    <w:p w14:paraId="582339BA" w14:textId="31D22826" w:rsidR="00B24E58" w:rsidRDefault="00000000">
      <w:pPr>
        <w:spacing w:line="35" w:lineRule="atLeast"/>
        <w:rPr>
          <w:sz w:val="28"/>
          <w:szCs w:val="28"/>
        </w:rPr>
      </w:pPr>
      <w:r>
        <w:rPr>
          <w:rFonts w:ascii="宋体" w:eastAsia="宋体" w:hAnsi="宋体" w:cs="宋体"/>
          <w:color w:val="1A2029"/>
          <w:sz w:val="28"/>
          <w:szCs w:val="28"/>
          <w:shd w:val="clear" w:color="auto" w:fill="FFFFFF"/>
          <w:lang w:eastAsia="zh-CN" w:bidi="ar"/>
        </w:rPr>
        <w:t>请将填写完整的申请表发送至PEC联盟秘书处邮箱：</w:t>
      </w:r>
      <w:r w:rsidR="00065752" w:rsidRPr="00065752">
        <w:rPr>
          <w:rFonts w:ascii="宋体" w:eastAsia="宋体" w:hAnsi="宋体" w:cs="宋体"/>
          <w:color w:val="1A2029"/>
          <w:sz w:val="28"/>
          <w:szCs w:val="28"/>
          <w:shd w:val="clear" w:color="auto" w:fill="FFFFFF"/>
          <w:lang w:eastAsia="zh-CN" w:bidi="ar"/>
        </w:rPr>
        <w:t>china@pec.asia</w:t>
      </w:r>
      <w:r>
        <w:rPr>
          <w:rFonts w:ascii="宋体" w:eastAsia="宋体" w:hAnsi="宋体" w:cs="宋体"/>
          <w:color w:val="1A2029"/>
          <w:sz w:val="28"/>
          <w:szCs w:val="28"/>
          <w:shd w:val="clear" w:color="auto" w:fill="FFFFFF"/>
          <w:lang w:eastAsia="zh-CN" w:bidi="ar"/>
        </w:rPr>
        <w:t>，秘书处将在收到申请后进行审核，审核结果将通过电子邮件通知申请人。</w:t>
      </w:r>
    </w:p>
    <w:p w14:paraId="5A6A6B7C" w14:textId="77777777" w:rsidR="00B24E58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color w:val="1A2029"/>
          <w:sz w:val="28"/>
          <w:szCs w:val="28"/>
          <w:shd w:val="clear" w:color="auto" w:fill="FFFFFF"/>
          <w:lang w:eastAsia="zh-CN" w:bidi="ar"/>
        </w:rPr>
        <w:lastRenderedPageBreak/>
        <w:t>感谢您对PEC联盟的关注与支持，我们期待您的加入！</w:t>
      </w:r>
    </w:p>
    <w:p w14:paraId="3FAA68DC" w14:textId="77777777" w:rsidR="00B24E58" w:rsidRDefault="00000000">
      <w:pPr>
        <w:spacing w:line="35" w:lineRule="atLeast"/>
        <w:rPr>
          <w:lang w:eastAsia="zh-CN"/>
        </w:rPr>
      </w:pPr>
      <w:r>
        <w:rPr>
          <w:rFonts w:ascii="宋体" w:eastAsia="宋体" w:hAnsi="宋体" w:cs="宋体"/>
          <w:color w:val="1A2029"/>
          <w:sz w:val="28"/>
          <w:szCs w:val="28"/>
          <w:shd w:val="clear" w:color="auto" w:fill="FFFFFF"/>
          <w:lang w:eastAsia="zh-CN" w:bidi="ar"/>
        </w:rPr>
        <w:t>官方网站：</w:t>
      </w:r>
      <w:hyperlink r:id="rId7" w:history="1">
        <w:r w:rsidR="00B24E58">
          <w:rPr>
            <w:rStyle w:val="aff"/>
            <w:rFonts w:ascii="宋体" w:eastAsia="宋体" w:hAnsi="宋体" w:cs="宋体"/>
            <w:color w:val="003884"/>
            <w:sz w:val="28"/>
            <w:szCs w:val="28"/>
            <w:u w:val="none"/>
            <w:shd w:val="clear" w:color="auto" w:fill="FFFFFF"/>
          </w:rPr>
          <w:t>https://pec.asia/</w:t>
        </w:r>
      </w:hyperlink>
    </w:p>
    <w:sectPr w:rsidR="00B24E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98381" w14:textId="77777777" w:rsidR="00143229" w:rsidRDefault="00143229">
      <w:pPr>
        <w:spacing w:line="240" w:lineRule="auto"/>
      </w:pPr>
      <w:r>
        <w:separator/>
      </w:r>
    </w:p>
  </w:endnote>
  <w:endnote w:type="continuationSeparator" w:id="0">
    <w:p w14:paraId="0986BA71" w14:textId="77777777" w:rsidR="00143229" w:rsidRDefault="00143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1E0A" w14:textId="77777777" w:rsidR="00143229" w:rsidRDefault="00143229">
      <w:pPr>
        <w:spacing w:after="0"/>
      </w:pPr>
      <w:r>
        <w:separator/>
      </w:r>
    </w:p>
  </w:footnote>
  <w:footnote w:type="continuationSeparator" w:id="0">
    <w:p w14:paraId="36E150C5" w14:textId="77777777" w:rsidR="00143229" w:rsidRDefault="001432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767917049">
    <w:abstractNumId w:val="1"/>
  </w:num>
  <w:num w:numId="2" w16cid:durableId="1043092569">
    <w:abstractNumId w:val="4"/>
  </w:num>
  <w:num w:numId="3" w16cid:durableId="1008479050">
    <w:abstractNumId w:val="5"/>
  </w:num>
  <w:num w:numId="4" w16cid:durableId="2065106611">
    <w:abstractNumId w:val="2"/>
  </w:num>
  <w:num w:numId="5" w16cid:durableId="780953832">
    <w:abstractNumId w:val="0"/>
  </w:num>
  <w:num w:numId="6" w16cid:durableId="210925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FAF7720D"/>
    <w:rsid w:val="00034616"/>
    <w:rsid w:val="0006063C"/>
    <w:rsid w:val="00065752"/>
    <w:rsid w:val="00143229"/>
    <w:rsid w:val="0015074B"/>
    <w:rsid w:val="0029639D"/>
    <w:rsid w:val="00326F90"/>
    <w:rsid w:val="003E79AA"/>
    <w:rsid w:val="003F33D1"/>
    <w:rsid w:val="0067572E"/>
    <w:rsid w:val="00AA1D8D"/>
    <w:rsid w:val="00B24E58"/>
    <w:rsid w:val="00B47730"/>
    <w:rsid w:val="00CB0664"/>
    <w:rsid w:val="00CF4EC3"/>
    <w:rsid w:val="00FC693F"/>
    <w:rsid w:val="077EF06F"/>
    <w:rsid w:val="2FFFA67C"/>
    <w:rsid w:val="69A5C5CE"/>
    <w:rsid w:val="7F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2B780"/>
  <w14:defaultImageDpi w14:val="300"/>
  <w15:docId w15:val="{B72A5AAF-FAF4-4883-9C18-8B0ED66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3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Subtitle"/>
    <w:basedOn w:val="a1"/>
    <w:next w:val="a1"/>
    <w:link w:val="af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"/>
    <w:basedOn w:val="a1"/>
    <w:uiPriority w:val="99"/>
    <w:unhideWhenUsed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paragraph" w:styleId="26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af2">
    <w:name w:val="Normal (Web)"/>
    <w:basedOn w:val="a1"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36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3">
    <w:name w:val="Title"/>
    <w:basedOn w:val="a1"/>
    <w:next w:val="a1"/>
    <w:link w:val="af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5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3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7">
    <w:name w:val="Light List"/>
    <w:basedOn w:val="a3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8">
    <w:name w:val="Light Grid"/>
    <w:basedOn w:val="a3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9">
    <w:name w:val="Dark List"/>
    <w:basedOn w:val="a3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a">
    <w:name w:val="Colorful Shading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b">
    <w:name w:val="Colorful List"/>
    <w:basedOn w:val="a3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c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d">
    <w:name w:val="Strong"/>
    <w:basedOn w:val="a2"/>
    <w:uiPriority w:val="22"/>
    <w:qFormat/>
    <w:rPr>
      <w:b/>
      <w:bCs/>
    </w:rPr>
  </w:style>
  <w:style w:type="character" w:styleId="afe">
    <w:name w:val="Emphasis"/>
    <w:basedOn w:val="a2"/>
    <w:uiPriority w:val="20"/>
    <w:qFormat/>
    <w:rPr>
      <w:i/>
      <w:iCs/>
    </w:rPr>
  </w:style>
  <w:style w:type="character" w:styleId="aff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ae">
    <w:name w:val="页眉 字符"/>
    <w:basedOn w:val="a2"/>
    <w:link w:val="ad"/>
    <w:uiPriority w:val="99"/>
  </w:style>
  <w:style w:type="character" w:customStyle="1" w:styleId="ac">
    <w:name w:val="页脚 字符"/>
    <w:basedOn w:val="a2"/>
    <w:link w:val="ab"/>
    <w:uiPriority w:val="99"/>
  </w:style>
  <w:style w:type="paragraph" w:styleId="aff0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标题 字符"/>
    <w:basedOn w:val="a2"/>
    <w:link w:val="af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1">
    <w:name w:val="List Paragraph"/>
    <w:basedOn w:val="a1"/>
    <w:uiPriority w:val="34"/>
    <w:qFormat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</w:style>
  <w:style w:type="character" w:customStyle="1" w:styleId="25">
    <w:name w:val="正文文本 2 字符"/>
    <w:basedOn w:val="a2"/>
    <w:link w:val="24"/>
    <w:uiPriority w:val="99"/>
  </w:style>
  <w:style w:type="character" w:customStyle="1" w:styleId="35">
    <w:name w:val="正文文本 3 字符"/>
    <w:basedOn w:val="a2"/>
    <w:link w:val="34"/>
    <w:uiPriority w:val="99"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rPr>
      <w:rFonts w:ascii="Courier" w:hAnsi="Courier"/>
      <w:sz w:val="20"/>
      <w:szCs w:val="20"/>
    </w:rPr>
  </w:style>
  <w:style w:type="paragraph" w:styleId="aff2">
    <w:name w:val="Quote"/>
    <w:basedOn w:val="a1"/>
    <w:next w:val="a1"/>
    <w:link w:val="aff3"/>
    <w:uiPriority w:val="29"/>
    <w:qFormat/>
    <w:rPr>
      <w:i/>
      <w:iCs/>
      <w:color w:val="000000" w:themeColor="text1"/>
    </w:rPr>
  </w:style>
  <w:style w:type="character" w:customStyle="1" w:styleId="aff3">
    <w:name w:val="引用 字符"/>
    <w:basedOn w:val="a2"/>
    <w:link w:val="aff2"/>
    <w:uiPriority w:val="29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4">
    <w:name w:val="Intense Quote"/>
    <w:basedOn w:val="a1"/>
    <w:next w:val="a1"/>
    <w:link w:val="aff5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5">
    <w:name w:val="明显引用 字符"/>
    <w:basedOn w:val="a2"/>
    <w:link w:val="aff4"/>
    <w:uiPriority w:val="30"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c.as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张建</cp:lastModifiedBy>
  <cp:revision>3</cp:revision>
  <dcterms:created xsi:type="dcterms:W3CDTF">2025-09-18T07:24:00Z</dcterms:created>
  <dcterms:modified xsi:type="dcterms:W3CDTF">2025-09-19T02:46:00Z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818BD206DA7FBAF77EBF6267A0632E64_42</vt:lpwstr>
  </property>
</Properties>
</file>