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5" w:lineRule="atLeast"/>
        <w:jc w:val="center"/>
        <w:rPr>
          <w:rFonts w:ascii="宋体" w:hAnsi="宋体" w:eastAsia="宋体" w:cs="宋体"/>
          <w:b/>
          <w:bCs/>
          <w:color w:val="366091"/>
          <w:kern w:val="0"/>
          <w:sz w:val="48"/>
          <w:szCs w:val="48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66091"/>
          <w:kern w:val="0"/>
          <w:sz w:val="48"/>
          <w:szCs w:val="48"/>
          <w:lang w:val="en-US" w:eastAsia="zh-CN" w:bidi="ar"/>
        </w:rPr>
        <w:t>PEC联盟企业会员申请表</w:t>
      </w:r>
    </w:p>
    <w:p>
      <w:pPr>
        <w:keepNext w:val="0"/>
        <w:keepLines w:val="0"/>
        <w:widowControl/>
        <w:suppressLineNumbers w:val="0"/>
        <w:spacing w:line="35" w:lineRule="atLeast"/>
        <w:jc w:val="center"/>
        <w:rPr>
          <w:rFonts w:ascii="宋体" w:hAnsi="宋体" w:eastAsia="宋体" w:cs="宋体"/>
          <w:b/>
          <w:bCs/>
          <w:color w:val="366091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企业基本信息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企业名称：_____________________________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注册地址：_____________________________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邮政编码：_____________________________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联系电话：_____________________________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官方网站/邮箱：_____________________________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成立时间：____年____月____日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法定代表人姓名：_______________________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企业类型（如：有限责任公司、股份有限公司等）：_____________________________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企业业务信息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主要业务范围：_____________________________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在AI领域的主要研究方向或产品/服务：_____________________________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企业规模（员工人数）：________人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上一年度营业额：________（单位：万元/亿元）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核心团队简介（包括主要技术人员和管理人员）：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姓名：_____________ 职位：_____________ 专业背景：_____________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姓名：_____________ 职位：_____________ 专业背景：_____________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企业荣誉与成就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请列举企业在AI领域的主要成就或荣誉（如：奖项、专利、重要项目等）：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申请理由及期望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请阐述企业申请加入本联盟的理由：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企业期望通过加入联盟获得哪些方面的支持或合作机会？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附件材料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请附上以下材料（复印件或电子版）：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企业营业执照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核心团队成员身份证明及学历证明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企业荣誉证书或相关证明材料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其他相关材料（如：项目合同、专利证书等）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color w:val="4F81BD"/>
          <w:kern w:val="0"/>
          <w:sz w:val="34"/>
          <w:szCs w:val="34"/>
          <w:lang w:val="en-US" w:eastAsia="zh-CN" w:bidi="ar"/>
        </w:rPr>
        <w:t>申请人声明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本人（本公司）承诺以上所填内容真实有效，如有虚假，愿意承担相应的法律责任。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申请人（企业法定代表人）签字：_____________________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日期：____年____月____日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请将填写完整的申请表发送至PEC联盟秘书处邮箱：BD@cubixai.com，秘书处将在收到申请后进行审核，审核结果将通过电子邮件通知申请人。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感谢您对PEC联盟的关注与支持，我们期待您的加入！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hint="eastAsia"/>
          <w:lang w:eastAsia="zh-CN"/>
        </w:rPr>
      </w:pPr>
      <w:r>
        <w:rPr>
          <w:rFonts w:ascii="宋体" w:hAnsi="宋体" w:eastAsia="宋体" w:cs="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官方网站：</w: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instrText xml:space="preserve"> HYPERLINK "https://pec.asia/" </w:instrTex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6"/>
          <w:rFonts w:ascii="宋体" w:hAnsi="宋体" w:eastAsia="宋体" w:cs="宋体"/>
          <w:color w:val="003884"/>
          <w:sz w:val="28"/>
          <w:szCs w:val="28"/>
          <w:u w:val="none"/>
          <w:shd w:val="clear" w:fill="FFFFFF"/>
        </w:rPr>
        <w:t>https://pec.asia/</w: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end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7EF06F"/>
    <w:rsid w:val="2FFFA67C"/>
    <w:rsid w:val="69A5C5CE"/>
    <w:rsid w:val="7FFF3A25"/>
    <w:rsid w:val="FAF7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8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6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7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styleId="136">
    <w:name w:val="Hyperlink"/>
    <w:basedOn w:val="133"/>
    <w:semiHidden/>
    <w:unhideWhenUsed/>
    <w:uiPriority w:val="99"/>
    <w:rPr>
      <w:color w:val="0000FF"/>
      <w:u w:val="single"/>
    </w:rPr>
  </w:style>
  <w:style w:type="character" w:customStyle="1" w:styleId="137">
    <w:name w:val="Header Char"/>
    <w:basedOn w:val="133"/>
    <w:link w:val="25"/>
    <w:uiPriority w:val="99"/>
  </w:style>
  <w:style w:type="character" w:customStyle="1" w:styleId="138">
    <w:name w:val="Footer Char"/>
    <w:basedOn w:val="133"/>
    <w:link w:val="24"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33"/>
    <w:link w:val="19"/>
    <w:uiPriority w:val="99"/>
  </w:style>
  <w:style w:type="character" w:customStyle="1" w:styleId="147">
    <w:name w:val="Body Text 2 Char"/>
    <w:basedOn w:val="133"/>
    <w:link w:val="28"/>
    <w:uiPriority w:val="99"/>
  </w:style>
  <w:style w:type="character" w:customStyle="1" w:styleId="148">
    <w:name w:val="Body Text 3 Char"/>
    <w:basedOn w:val="133"/>
    <w:link w:val="17"/>
    <w:uiPriority w:val="99"/>
    <w:rPr>
      <w:sz w:val="16"/>
      <w:szCs w:val="16"/>
    </w:rPr>
  </w:style>
  <w:style w:type="character" w:customStyle="1" w:styleId="149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3"/>
    <w:link w:val="1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3"/>
    <w:link w:val="1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2013-12-24T15:15:00Z</dcterms:created>
  <dc:creator>python-docx</dc:creator>
  <dc:description>generated by python-docx</dc:description>
  <cp:lastModifiedBy>玲</cp:lastModifiedBy>
  <dcterms:modified xsi:type="dcterms:W3CDTF">2024-12-18T20:32:42Z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818BD206DA7FBAF77EBF6267A0632E64_42</vt:lpwstr>
  </property>
</Properties>
</file>